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愿风裁尘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愿风裁尘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本书出售、求购地址：https://www.jiaokey.com/book/detail/13404011.html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关键词搜索：https://www.jiaokey.com/tag/愿风裁尘.html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