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  基础到临床</w:t>
      </w:r>
    </w:p>
    <w:p>
      <w:r>
        <w:rPr>
          <w:rFonts w:ascii="宋体" w:hAnsi="宋体" w:eastAsia="宋体"/>
          <w:sz w:val="24"/>
        </w:rPr>
        <w:t>高修仁，许顶立主编；梅卫义，罗初凡，曾平副主编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  基础到临床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高修仁，许顶立主编；梅卫义，罗初凡，曾平副主编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本书出售、求购地址：https://www.jiaokey.com/book/detail/13404008.html</w:t>
      </w:r>
    </w:p>
    <w:p>
      <w:r>
        <w:t>更多相关图书推荐：https://www.jiaokey.com</w:t>
      </w:r>
    </w:p>
    <w:p>
      <w:r>
        <w:t>高修仁，许顶立主编；梅卫义，罗初凡，曾平副主编 其他作品：https://www.jiaokey.com/tag/高修仁，许顶立主编；梅卫义，罗初凡，曾平副主编.html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关键词搜索：https://www.jiaokey.com/tag/心力衰竭  基础到临床.html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