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新手炒股入门十日读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新手炒股入门十日读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本书出售、求购地址：https://www.jiaokey.com/book/detail/13404005.html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