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SIVA范式  搜索引擎触发的营销革命</w:t>
      </w:r>
    </w:p>
    <w:p>
      <w:r>
        <w:rPr>
          <w:rFonts w:ascii="宋体" w:hAnsi="宋体" w:eastAsia="宋体"/>
          <w:sz w:val="24"/>
        </w:rPr>
        <w:t>（美）唐·舒尔茨著；李丛杉等译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SIVA范式  搜索引擎触发的营销革命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（美）唐·舒尔茨著；李丛杉等译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本书出售、求购地址：https://www.jiaokey.com/book/detail/13403999.html</w:t>
      </w:r>
    </w:p>
    <w:p>
      <w:r>
        <w:t>更多相关图书推荐：https://www.jiaokey.com</w:t>
      </w:r>
    </w:p>
    <w:p>
      <w:r>
        <w:t>（美）唐·舒尔茨著；李丛杉等译 其他作品：https://www.jiaokey.com/tag/（美）唐·舒尔茨著；李丛杉等译.html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关键词搜索：https://www.jiaokey.com/tag/SIVA范式  搜索引擎触发的营销革命.html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