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书名：用诗歌冒犯时代的疯子  诗人食指</w:t>
      </w:r>
    </w:p>
    <w:p>
      <w:r>
        <w:t>作者：姬婧英著</w:t>
      </w:r>
    </w:p>
    <w:p>
      <w:r>
        <w:t>出版社：武汉：武汉大学出版社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用诗歌冒犯时代的疯子  诗人食指 评论地址：https://www.jiaokey.com/book/detail/13403983.html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