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从红壤到黄土  朱显谟传</w:t>
      </w:r>
    </w:p>
    <w:p>
      <w:r>
        <w:rPr>
          <w:rFonts w:ascii="宋体" w:hAnsi="宋体" w:eastAsia="宋体"/>
          <w:sz w:val="24"/>
        </w:rPr>
        <w:t>赵继伟，张春娟等著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从红壤到黄土  朱显谟传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赵继伟，张春娟等著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本书出售、求购地址：https://www.jiaokey.com/book/detail/13403956.html</w:t>
      </w:r>
    </w:p>
    <w:p>
      <w:r>
        <w:t>更多相关图书推荐：https://www.jiaokey.com</w:t>
      </w:r>
    </w:p>
    <w:p>
      <w:r>
        <w:t>赵继伟，张春娟等著 其他作品：https://www.jiaokey.com/tag/赵继伟，张春娟等著.html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关键词搜索：https://www.jiaokey.com/tag/从红壤到黄土  朱显谟传.html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