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无线传感器网络  路由协议与数据管理</w:t>
      </w:r>
    </w:p>
    <w:p>
      <w:r>
        <w:rPr>
          <w:rFonts w:ascii="宋体" w:hAnsi="宋体" w:eastAsia="宋体"/>
          <w:sz w:val="24"/>
        </w:rPr>
        <w:t>蒋畅江，向敏编著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无线传感器网络  路由协议与数据管理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蒋畅江，向敏编著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本书出售、求购地址：https://www.jiaokey.com/book/detail/13403943.html</w:t>
      </w:r>
    </w:p>
    <w:p>
      <w:r>
        <w:t>更多相关图书推荐：https://www.jiaokey.com</w:t>
      </w:r>
    </w:p>
    <w:p>
      <w:r>
        <w:t>蒋畅江，向敏编著 其他作品：https://www.jiaokey.com/tag/蒋畅江，向敏编著.html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关键词搜索：https://www.jiaokey.com/tag/无线传感器网络  路由协议与数据管理.html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