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光明（影印本）合订本  第2册  第2卷  第1-20期</w:t>
      </w:r>
    </w:p>
    <w:p>
      <w:r>
        <w:rPr>
          <w:rFonts w:ascii="宋体" w:hAnsi="宋体" w:eastAsia="宋体"/>
          <w:sz w:val="24"/>
        </w:rPr>
        <w:t>洪深，沈起予主编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光明（影印本）合订本  第2册  第2卷  第1-20期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洪深，沈起予主编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本书出售、求购地址：https://www.jiaokey.com/book/detail/13403936.html</w:t>
      </w:r>
    </w:p>
    <w:p>
      <w:r>
        <w:t>更多相关图书推荐：https://www.jiaokey.com</w:t>
      </w:r>
    </w:p>
    <w:p>
      <w:r>
        <w:t>洪深，沈起予主编 其他作品：https://www.jiaokey.com/tag/洪深，沈起予主编.html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关键词搜索：https://www.jiaokey.com/tag/光明（影印本）合订本  第2册  第2卷  第1-20期.html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