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HTML/CSS网页设计与开发一站式学习  难点/案例/练习</w:t>
      </w:r>
    </w:p>
    <w:p>
      <w:r>
        <w:rPr>
          <w:rFonts w:ascii="宋体" w:hAnsi="宋体" w:eastAsia="宋体"/>
          <w:sz w:val="24"/>
        </w:rPr>
        <w:t>张剑，邢程，王正成编著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HTML/CSS网页设计与开发一站式学习  难点/案例/练习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张剑，邢程，王正成编著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本书出售、求购地址：https://www.jiaokey.com/book/detail/13403917.html</w:t>
      </w:r>
    </w:p>
    <w:p>
      <w:r>
        <w:t>更多相关图书推荐：https://www.jiaokey.com</w:t>
      </w:r>
    </w:p>
    <w:p>
      <w:r>
        <w:t>张剑，邢程，王正成编著 其他作品：https://www.jiaokey.com/tag/张剑，邢程，王正成编著.html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关键词搜索：https://www.jiaokey.com/tag/HTML/CSS网页设计与开发一站式学习  难点/案例/练习.html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