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边练边学  快速入门Verilog/VHDL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边练边学  快速入门Verilog/VHDL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本书出售、求购地址：https://www.jiaokey.com/book/detail/13403894.html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关键词搜索：https://www.jiaokey.com/tag/边练边学  快速入门Verilog/VHDL.html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