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书名：大学艺术鉴赏</w:t>
      </w:r>
    </w:p>
    <w:p>
      <w:r>
        <w:t>作者：彭琛，马春明，周松竹主编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大学艺术鉴赏 评论地址：https://www.jiaokey.com/book/detail/13403871.html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