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面向服务的计算和Web数据管理</w:t>
      </w:r>
    </w:p>
    <w:p>
      <w:r>
        <w:rPr>
          <w:rFonts w:ascii="宋体" w:hAnsi="宋体" w:eastAsia="宋体"/>
          <w:sz w:val="24"/>
        </w:rPr>
        <w:t>蔡维德，陈以农编著；郭小群等译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面向服务的计算和Web数据管理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蔡维德，陈以农编著；郭小群等译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本书出售、求购地址：https://www.jiaokey.com/book/detail/13403870.html</w:t>
      </w:r>
    </w:p>
    <w:p>
      <w:r>
        <w:t>更多相关图书推荐：https://www.jiaokey.com</w:t>
      </w:r>
    </w:p>
    <w:p>
      <w:r>
        <w:t>蔡维德，陈以农编著；郭小群等译 其他作品：https://www.jiaokey.com/tag/蔡维德，陈以农编著；郭小群等译.html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关键词搜索：https://www.jiaokey.com/tag/面向服务的计算和Web数据管理.html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