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Maya动画设计与制作</w:t>
      </w:r>
    </w:p>
    <w:p>
      <w:r>
        <w:rPr>
          <w:rFonts w:ascii="宋体" w:hAnsi="宋体" w:eastAsia="宋体"/>
          <w:sz w:val="24"/>
        </w:rPr>
        <w:t>矫桂娥，王国豪，李萍主编；赵莉华，毛霄萌副主编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矫桂娥，王国豪，李萍主编；赵莉华，毛霄萌副主编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本书出售、求购地址：https://www.jiaokey.com/book/detail/13403861.html</w:t>
      </w:r>
    </w:p>
    <w:p>
      <w:r>
        <w:t>更多相关图书推荐：https://www.jiaokey.com</w:t>
      </w:r>
    </w:p>
    <w:p>
      <w:r>
        <w:t>矫桂娥，王国豪，李萍主编；赵莉华，毛霄萌副主编 其他作品：https://www.jiaokey.com/tag/矫桂娥，王国豪，李萍主编；赵莉华，毛霄萌副主编.html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