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21世纪软件工程专业规划教材  软件工程导论学习辅导  第6版</w:t>
      </w:r>
    </w:p>
    <w:p>
      <w:r>
        <w:rPr>
          <w:rFonts w:ascii="宋体" w:hAnsi="宋体" w:eastAsia="宋体"/>
          <w:sz w:val="24"/>
        </w:rPr>
        <w:t>张海藩，牟永敏编著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21世纪软件工程专业规划教材  软件工程导论学习辅导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张海藩，牟永敏编著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本书出售、求购地址：https://www.jiaokey.com/book/detail/13403855.html</w:t>
      </w:r>
    </w:p>
    <w:p>
      <w:r>
        <w:t>更多相关图书推荐：https://www.jiaokey.com</w:t>
      </w:r>
    </w:p>
    <w:p>
      <w:r>
        <w:t>张海藩，牟永敏编著 其他作品：https://www.jiaokey.com/tag/张海藩，牟永敏编著.html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关键词搜索：https://www.jiaokey.com/tag/21世纪软件工程专业规划教材  软件工程导论学习辅导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