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精通IOS开发 第5版=BEGNNING IOS 6 DEVELOPMENT:EXPLORING THE IOS SDK</w:t>
      </w:r>
    </w:p>
    <w:p>
      <w:r>
        <w:rPr>
          <w:rFonts w:ascii="宋体" w:hAnsi="宋体" w:eastAsia="宋体"/>
          <w:sz w:val="24"/>
        </w:rPr>
        <w:t>（美）DAVID 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精通IOS开发 第5版=BEGNNING IOS 6 DEVELOPMENT:EXPLORING THE IOS SDK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本书出售、求购地址：https://www.jiaokey.com/book/detail/13403852.html</w:t>
      </w:r>
    </w:p>
    <w:p>
      <w:r>
        <w:t>更多相关图书推荐：https://www.jiaokey.com</w:t>
      </w:r>
    </w:p>
    <w:p>
      <w:r>
        <w:t>（美）DAVID MARK 其他作品：https://www.jiaokey.com/tag/（美）DAVID MARK.html</w:t>
      </w:r>
    </w:p>
    <w:p>
      <w:r>
        <w:t>关键词搜索：https://www.jiaokey.com/tag/精通IOS开发 第5版=BEGNNING IOS 6 DEVELOPMENT:EXPLORING THE IOS SDK.html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