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30  精装典藏本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30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本书出售、求购地址：https://www.jiaokey.com/book/detail/13403844.html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30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