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书名：行家这样买天然翡翠  从外行到内行的实用宝典</w:t>
      </w:r>
    </w:p>
    <w:p>
      <w:r>
        <w:t>作者：青岛出版社编</w:t>
      </w:r>
    </w:p>
    <w:p>
      <w:r>
        <w:t>出版社：青岛：青岛出版社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行家这样买天然翡翠  从外行到内行的实用宝典 评论地址：https://www.jiaokey.com/book/detail/13403805.html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