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  年龄书  15岁敬启  露天操场上的雏菊时光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  年龄书  15岁敬启  露天操场上的雏菊时光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本书出售、求购地址：https://www.jiaokey.com/book/detail/13403776.html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关键词搜索：https://www.jiaokey.com/tag/小品文-作品集-中国-当代-短篇小说-小说集.html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