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第一次当老板就上手  小公司老板的生意经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第一次当老板就上手  小公司老板的生意经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本书出售、求购地址：https://www.jiaokey.com/book/detail/13403764.html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关键词搜索：https://www.jiaokey.com/tag/第一次当老板就上手  小公司老板的生意经.html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