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书名：导体和电气设备选型指南丛书  变频器</w:t>
      </w:r>
    </w:p>
    <w:p>
      <w:r>
        <w:t>作者：中国工程建设标准化协会电气专委会，导体和电气设备选择分委员会组编；周建主编</w:t>
      </w:r>
    </w:p>
    <w:p>
      <w:r>
        <w:t>出版社：北京：中国电力出版社</w:t>
      </w:r>
    </w:p>
    <w:p>
      <w:r>
        <w:t>出版日期：2013.10</w:t>
      </w:r>
    </w:p>
    <w:p>
      <w:r>
        <w:t>总页数：111</w:t>
      </w:r>
    </w:p>
    <w:p>
      <w:r>
        <w:t>更多请访问教客网: www.jiaokey.com</w:t>
      </w:r>
    </w:p>
    <w:p>
      <w:r>
        <w:t>导体和电气设备选型指南丛书  变频器 评论地址：https://www.jiaokey.com/book/detail/13403761.html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