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协和营养专家教你  月子吃好养一生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协和营养专家教你  月子吃好养一生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本书出售、求购地址：https://www.jiaokey.com/book/detail/13403751.html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关键词搜索：https://www.jiaokey.com/tag/协和营养专家教你  月子吃好养一生.html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