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书名：教出乐观的孩子  经典版</w:t>
      </w:r>
    </w:p>
    <w:p>
      <w:r>
        <w:t>作者：（美）马丁·塞利格曼（MartinE·P·Seligman），卡伦·莱维奇（KarenReivich），莉萨·杰科克斯（LisaJaycox），简·吉勒姆（JaneGillham）</w:t>
      </w:r>
    </w:p>
    <w:p>
      <w:r>
        <w:t>出版社：杭州：浙江人民出版社</w:t>
      </w:r>
    </w:p>
    <w:p>
      <w:r>
        <w:t>出版日期：2013</w:t>
      </w:r>
    </w:p>
    <w:p>
      <w:r>
        <w:t>总页数：251</w:t>
      </w:r>
    </w:p>
    <w:p>
      <w:r>
        <w:t>更多请访问教客网: www.jiaokey.com</w:t>
      </w:r>
    </w:p>
    <w:p>
      <w:r>
        <w:t>教出乐观的孩子  经典版 评论地址：https://www.jiaokey.com/book/detail/13403729.html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