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书名：淡然的人生不浮躁  周作人幸福的艺术</w:t>
      </w:r>
    </w:p>
    <w:p>
      <w:r>
        <w:t>作者：孙银芳编</w:t>
      </w:r>
    </w:p>
    <w:p>
      <w:r>
        <w:t>出版社：西安：太白文艺出版社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淡然的人生不浮躁  周作人幸福的艺术 评论地址：https://www.jiaokey.com/book/detail/13403714.html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