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CT及MRI病理学袖珍图谱  第2版</w:t>
      </w:r>
    </w:p>
    <w:p>
      <w:r>
        <w:rPr>
          <w:rFonts w:ascii="宋体" w:hAnsi="宋体" w:eastAsia="宋体"/>
          <w:sz w:val="24"/>
        </w:rPr>
        <w:t>（美）格雷，（美）阿里纳尼主编；张雪宁等译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CT及MRI病理学袖珍图谱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（美）格雷，（美）阿里纳尼主编；张雪宁等译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本书出售、求购地址：https://www.jiaokey.com/book/detail/13403687.html</w:t>
      </w:r>
    </w:p>
    <w:p>
      <w:r>
        <w:t>更多相关图书推荐：https://www.jiaokey.com</w:t>
      </w:r>
    </w:p>
    <w:p>
      <w:r>
        <w:t>（美）格雷，（美）阿里纳尼主编；张雪宁等译 其他作品：https://www.jiaokey.com/tag/（美）格雷，（美）阿里纳尼主编；张雪宁等译.html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关键词搜索：https://www.jiaokey.com/tag/CT及MRI病理学袖珍图谱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