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书名：女性新婚小百科</w:t>
      </w:r>
    </w:p>
    <w:p>
      <w:r>
        <w:t>作者：梁淑敏，李兴春，王丽茹主编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女性新婚小百科 评论地址：https://www.jiaokey.com/book/detail/13403683.html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