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书名：纤维，作为一种眼光</w:t>
      </w:r>
    </w:p>
    <w:p>
      <w:r>
        <w:t>作者：马锋辉，施慧主编</w:t>
      </w:r>
    </w:p>
    <w:p>
      <w:r>
        <w:t>出版社：杭州:中国美术学院出版社,2013.09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纤维，作为一种眼光 评论地址：https://www.jiaokey.com/book/detail/13403619.html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