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大众理财丛书  读懂股市的脉动  盘面分析一点通</w:t>
      </w:r>
    </w:p>
    <w:p>
      <w:r>
        <w:rPr>
          <w:rFonts w:ascii="宋体" w:hAnsi="宋体" w:eastAsia="宋体"/>
          <w:sz w:val="24"/>
        </w:rPr>
        <w:t>夏思明等编著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大众理财丛书  读懂股市的脉动  盘面分析一点通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夏思明等编著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本书出售、求购地址：https://www.jiaokey.com/book/detail/13403594.html</w:t>
      </w:r>
    </w:p>
    <w:p>
      <w:r>
        <w:t>更多相关图书推荐：https://www.jiaokey.com</w:t>
      </w:r>
    </w:p>
    <w:p>
      <w:r>
        <w:t>夏思明等编著 其他作品：https://www.jiaokey.com/tag/夏思明等编著.html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关键词搜索：https://www.jiaokey.com/tag/大众理财丛书  读懂股市的脉动  盘面分析一点通.html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