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书名：招牌川式风味菜1888</w:t>
      </w:r>
    </w:p>
    <w:p>
      <w:r>
        <w:t>作者：典尚文化工作室编著</w:t>
      </w:r>
    </w:p>
    <w:p>
      <w:r>
        <w:t>出版社：成都:成都时代出版社,2013.09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招牌川式风味菜1888 评论地址：https://www.jiaokey.com/book/detail/13403587.html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