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书名：幻兽图鉴  插画师的异想世界</w:t>
      </w:r>
    </w:p>
    <w:p>
      <w:r>
        <w:t>作者：（美）科维主编；徐黄兆译</w:t>
      </w:r>
    </w:p>
    <w:p>
      <w:r>
        <w:t>出版社：北京:金城出版社,2013.10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幻兽图鉴  插画师的异想世界 评论地址：https://www.jiaokey.com/book/detail/13403551.html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