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书名：中国乡村地理  苦楝花廊行</w:t>
      </w:r>
    </w:p>
    <w:p>
      <w:r>
        <w:t>作者：李磊文摄影</w:t>
      </w:r>
    </w:p>
    <w:p>
      <w:r>
        <w:t>出版社：杭州:浙江工商大学出版社,2013.08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中国乡村地理  苦楝花廊行 评论地址：https://www.jiaokey.com/book/detail/13403533.html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