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我最想要的家装全书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我最想要的家装全书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本书出售、求购地址：https://www.jiaokey.com/book/detail/13403513.html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关键词搜索：https://www.jiaokey.com/tag/我最想要的家装全书.html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