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书名：哈佛剑桥给学生做的1500个逻辑思维游戏  插图版</w:t>
      </w:r>
    </w:p>
    <w:p>
      <w:r>
        <w:t>作者：韩飞编著</w:t>
      </w:r>
    </w:p>
    <w:p>
      <w:r>
        <w:t>出版社：</w:t>
      </w:r>
    </w:p>
    <w:p>
      <w:r>
        <w:t>出版日期：2013.07</w:t>
      </w:r>
    </w:p>
    <w:p>
      <w:r>
        <w:t>总页数：316</w:t>
      </w:r>
    </w:p>
    <w:p>
      <w:r>
        <w:t>更多请访问教客网: www.jiaokey.com</w:t>
      </w:r>
    </w:p>
    <w:p>
      <w:r>
        <w:t>哈佛剑桥给学生做的1500个逻辑思维游戏  插图版 评论地址：https://www.jiaokey.com/book/detail/13403505.html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