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书名：贝司少年的逆袭！Slap修行路上的5个故事</w:t>
      </w:r>
    </w:p>
    <w:p>
      <w:r>
        <w:t>作者：（日）前田久史；金磊译</w:t>
      </w:r>
    </w:p>
    <w:p>
      <w:r>
        <w:t>出版社：长沙:湖南文艺出版社,2013.05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贝司少年的逆袭！Slap修行路上的5个故事 评论地址：https://www.jiaokey.com/book/detail/13403495.html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