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情景美绘百科  神秘的自然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情景美绘百科  神秘的自然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本书出售、求购地址：https://www.jiaokey.com/book/detail/13403477.html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关键词搜索：https://www.jiaokey.com/tag/情景美绘百科  神秘的自然.html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