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情景美绘百科  繁华的城市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情景美绘百科  繁华的城市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本书出售、求购地址：https://www.jiaokey.com/book/detail/13403476.html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关键词搜索：https://www.jiaokey.com/tag/情景美绘百科  繁华的城市.html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