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不能都由你说了算</w:t>
      </w:r>
    </w:p>
    <w:p>
      <w:r>
        <w:rPr>
          <w:rFonts w:ascii="宋体" w:hAnsi="宋体" w:eastAsia="宋体"/>
          <w:sz w:val="24"/>
        </w:rPr>
        <w:t>（法）维拉蒙文；（法）巴尔西隆图；李珂译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3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3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不能都由你说了算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（法）维拉蒙文；（法）巴尔西隆图；李珂译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本书出售、求购地址：https://www.jiaokey.com/book/detail/13403475.html</w:t>
      </w:r>
    </w:p>
    <w:p>
      <w:r>
        <w:t>更多相关图书推荐：https://www.jiaokey.com</w:t>
      </w:r>
    </w:p>
    <w:p>
      <w:r>
        <w:t>（法）维拉蒙文；（法）巴尔西隆图；李珂译 其他作品：https://www.jiaokey.com/tag/（法）维拉蒙文；（法）巴尔西隆图；李珂译.html</w:t>
      </w:r>
    </w:p>
    <w:p>
      <w:r>
        <w:t>济南:明天出版社,2013.06 出版图书：https://www.jiaokey.com/tag/济南:明天出版社,2013.06.html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