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该回家了，小淘气  麻辣教授来找你了</w:t>
      </w:r>
    </w:p>
    <w:p>
      <w:r>
        <w:rPr>
          <w:rFonts w:ascii="宋体" w:hAnsi="宋体" w:eastAsia="宋体"/>
          <w:sz w:val="24"/>
        </w:rPr>
        <w:t>（德）维勒著绘；陈敏译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该回家了，小淘气  麻辣教授来找你了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（德）维勒著绘；陈敏译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本书出售、求购地址：https://www.jiaokey.com/book/detail/13403427.html</w:t>
      </w:r>
    </w:p>
    <w:p>
      <w:r>
        <w:t>更多相关图书推荐：https://www.jiaokey.com</w:t>
      </w:r>
    </w:p>
    <w:p>
      <w:r>
        <w:t>（德）维勒著绘；陈敏译 其他作品：https://www.jiaokey.com/tag/（德）维勒著绘；陈敏译.html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关键词搜索：https://www.jiaokey.com/tag/该回家了，小淘气  麻辣教授来找你了.html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