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美国国家地理大探索系列  长毛象宝宝时空大穿越</w:t>
      </w:r>
    </w:p>
    <w:p>
      <w:r>
        <w:rPr>
          <w:rFonts w:ascii="宋体" w:hAnsi="宋体" w:eastAsia="宋体"/>
          <w:sz w:val="24"/>
        </w:rPr>
        <w:t>（美）斯隆著；张靖智译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美国国家地理大探索系列  长毛象宝宝时空大穿越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（美）斯隆著；张靖智译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本书出售、求购地址：https://www.jiaokey.com/book/detail/13403417.html</w:t>
      </w:r>
    </w:p>
    <w:p>
      <w:r>
        <w:t>更多相关图书推荐：https://www.jiaokey.com</w:t>
      </w:r>
    </w:p>
    <w:p>
      <w:r>
        <w:t>（美）斯隆著；张靖智译 其他作品：https://www.jiaokey.com/tag/（美）斯隆著；张靖智译.html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关键词搜索：https://www.jiaokey.com/tag/美国国家地理大探索系列  长毛象宝宝时空大穿越.html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