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我爱灰太狼  2  美绘故事珍藏本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我爱灰太狼  2  美绘故事珍藏本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本书出售、求购地址：https://www.jiaokey.com/book/detail/13403411.html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关键词搜索：https://www.jiaokey.com/tag/我爱灰太狼  2  美绘故事珍藏本.html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