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美国国家地理大探索系列  深海异世界</w:t>
      </w:r>
    </w:p>
    <w:p>
      <w:r>
        <w:rPr>
          <w:rFonts w:ascii="宋体" w:hAnsi="宋体" w:eastAsia="宋体"/>
          <w:sz w:val="24"/>
        </w:rPr>
        <w:t>（美）哈格著；史大龙译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美国国家地理大探索系列  深海异世界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（美）哈格著；史大龙译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本书出售、求购地址：https://www.jiaokey.com/book/detail/13403408.html</w:t>
      </w:r>
    </w:p>
    <w:p>
      <w:r>
        <w:t>更多相关图书推荐：https://www.jiaokey.com</w:t>
      </w:r>
    </w:p>
    <w:p>
      <w:r>
        <w:t>（美）哈格著；史大龙译 其他作品：https://www.jiaokey.com/tag/（美）哈格著；史大龙译.html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关键词搜索：https://www.jiaokey.com/tag/美国国家地理大探索系列  深海异世界.html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