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我的第一套情绪管理图画  克服胆怯我很委屈  彩图全注音</w:t>
      </w:r>
    </w:p>
    <w:p>
      <w:r>
        <w:rPr>
          <w:rFonts w:ascii="宋体" w:hAnsi="宋体" w:eastAsia="宋体"/>
          <w:sz w:val="24"/>
        </w:rPr>
        <w:t>最美童年编委会编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我的第一套情绪管理图画  克服胆怯我很委屈  彩图全注音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本书出售、求购地址：https://www.jiaokey.com/book/detail/13403403.html</w:t>
      </w:r>
    </w:p>
    <w:p>
      <w:r>
        <w:t>更多相关图书推荐：https://www.jiaokey.com</w:t>
      </w:r>
    </w:p>
    <w:p>
      <w:r>
        <w:t>最美童年编委会编 其他作品：https://www.jiaokey.com/tag/最美童年编委会编.html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关键词搜索：https://www.jiaokey.com/tag/我的第一套情绪管理图画  克服胆怯我很委屈  彩图全注音.html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