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我的第一套情绪管理图画  战胜害怕不哭不闹  彩图全注音</w:t>
      </w:r>
    </w:p>
    <w:p>
      <w:r>
        <w:rPr>
          <w:rFonts w:ascii="宋体" w:hAnsi="宋体" w:eastAsia="宋体"/>
          <w:sz w:val="24"/>
        </w:rPr>
        <w:t>最美童年编委会编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我的第一套情绪管理图画  战胜害怕不哭不闹  彩图全注音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本书出售、求购地址：https://www.jiaokey.com/book/detail/13403379.html</w:t>
      </w:r>
    </w:p>
    <w:p>
      <w:r>
        <w:t>更多相关图书推荐：https://www.jiaokey.com</w:t>
      </w:r>
    </w:p>
    <w:p>
      <w:r>
        <w:t>最美童年编委会编 其他作品：https://www.jiaokey.com/tag/最美童年编委会编.html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关键词搜索：https://www.jiaokey.com/tag/我的第一套情绪管理图画  战胜害怕不哭不闹  彩图全注音.html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