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幼儿头脑提升10分钟训练  数学思维150练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幼儿头脑提升10分钟训练  数学思维150练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本书出售、求购地址：https://www.jiaokey.com/book/detail/13403374.html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