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我发现了！板块构造论</w:t>
      </w:r>
    </w:p>
    <w:p>
      <w:r>
        <w:rPr>
          <w:rFonts w:ascii="宋体" w:hAnsi="宋体" w:eastAsia="宋体"/>
          <w:sz w:val="24"/>
        </w:rPr>
        <w:t>（美）卢翁戈著；殷璐瑶译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我发现了！板块构造论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（美）卢翁戈著；殷璐瑶译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本书出售、求购地址：https://www.jiaokey.com/book/detail/13403361.html</w:t>
      </w:r>
    </w:p>
    <w:p>
      <w:r>
        <w:t>更多相关图书推荐：https://www.jiaokey.com</w:t>
      </w:r>
    </w:p>
    <w:p>
      <w:r>
        <w:t>（美）卢翁戈著；殷璐瑶译 其他作品：https://www.jiaokey.com/tag/（美）卢翁戈著；殷璐瑶译.html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关键词搜索：https://www.jiaokey.com/tag/我发现了！板块构造论.html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