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中小户型背景墙设计8000例  玄关与过道背景墙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中小户型背景墙设计8000例  玄关与过道背景墙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关键词搜索：https://www.jiaokey.com/tag/中小户型背景墙设计8000例  玄关与过道背景墙.html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