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浮梁翠色  江西景德镇元明青花瓷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浮梁翠色  江西景德镇元明青花瓷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本书出售、求购地址：https://www.jiaokey.com/book/detail/13403336.html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关键词搜索：https://www.jiaokey.com/tag/浮梁翠色  江西景德镇元明青花瓷.html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