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冰波奇趣童话馆  写字熊和画画熊  全彩</w:t>
      </w:r>
    </w:p>
    <w:p>
      <w:r>
        <w:rPr>
          <w:rFonts w:ascii="宋体" w:hAnsi="宋体" w:eastAsia="宋体"/>
          <w:sz w:val="24"/>
        </w:rPr>
        <w:t>冰波编；刘伟钦绘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冰波奇趣童话馆  写字熊和画画熊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冰波编；刘伟钦绘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本书出售、求购地址：https://www.jiaokey.com/book/detail/13403322.html</w:t>
      </w:r>
    </w:p>
    <w:p>
      <w:r>
        <w:t>更多相关图书推荐：https://www.jiaokey.com</w:t>
      </w:r>
    </w:p>
    <w:p>
      <w:r>
        <w:t>冰波编；刘伟钦绘 其他作品：https://www.jiaokey.com/tag/冰波编；刘伟钦绘.html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关键词搜索：https://www.jiaokey.com/tag/冰波奇趣童话馆  写字熊和画画熊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