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Creo Parametric 2.0标准案例教程</w:t>
      </w:r>
    </w:p>
    <w:p>
      <w:r>
        <w:rPr>
          <w:rFonts w:ascii="宋体" w:hAnsi="宋体" w:eastAsia="宋体"/>
          <w:sz w:val="24"/>
        </w:rPr>
        <w:t>孙江宏主编；覃国萍副主编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Creo Parametric 2.0标准案例教程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孙江宏主编；覃国萍副主编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本书出售、求购地址：https://www.jiaokey.com/book/detail/13403258.html</w:t>
      </w:r>
    </w:p>
    <w:p>
      <w:r>
        <w:t>更多相关图书推荐：https://www.jiaokey.com</w:t>
      </w:r>
    </w:p>
    <w:p>
      <w:r>
        <w:t>孙江宏主编；覃国萍副主编 其他作品：https://www.jiaokey.com/tag/孙江宏主编；覃国萍副主编.html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关键词搜索：https://www.jiaokey.com/tag/普通高等教育十二五规划教材  Creo Parametric 2.0标准案例教程.html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