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G部  物理  1990年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G部  物理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本书出售、求购地址：https://www.jiaokey.com/book/detail/13403205.html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G部  物理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