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书名：云岭星空  云南省“爱岗敬业”先进事迹材料汇编  1</w:t>
      </w:r>
    </w:p>
    <w:p>
      <w:r>
        <w:t>作者：云南省精神文明建设指导委员会办公室编印</w:t>
      </w:r>
    </w:p>
    <w:p>
      <w:r>
        <w:t>出版社：</w:t>
      </w:r>
    </w:p>
    <w:p>
      <w:r>
        <w:t>出版日期：1997</w:t>
      </w:r>
    </w:p>
    <w:p>
      <w:r>
        <w:t>总页数：184</w:t>
      </w:r>
    </w:p>
    <w:p>
      <w:r>
        <w:t>更多请访问教客网: www.jiaokey.com</w:t>
      </w:r>
    </w:p>
    <w:p>
      <w:r>
        <w:t>云岭星空  云南省“爱岗敬业”先进事迹材料汇编  1 评论地址：https://www.jiaokey.com/book/detail/13403197.html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